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1976年中国天文年历  测绘专用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1976年中国天文年历  测绘专用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本书出售、求购地址：https://www.jiaokey.com/book/detail/11402506.html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关键词搜索：https://www.jiaokey.com/tag/1976年中国天文年历  测绘专用.html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