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书名：石油及天然气矿藏的普查与探勘  上</w:t>
      </w:r>
    </w:p>
    <w:p>
      <w:r>
        <w:t>作者：&lt;font color=Red&gt;莫&lt;/font&gt;·伏·阿布拉&lt;font color=Red&gt;莫&lt;/font&gt;维赤著</w:t>
      </w:r>
    </w:p>
    <w:p>
      <w:r>
        <w:t>出版社：北京:燃料工业出版社,1954.10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石油及天然气矿藏的普查与探勘  上 评论地址：https://www.jiaokey.com/book/detail/11402501.html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