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书名：亚太地区健康新挑战与新对策  第六届亚洲太平洋地区社会科学与医学大会论文/摘要</w:t>
      </w:r>
    </w:p>
    <w:p>
      <w:r>
        <w:t>作者：张开宁，邓启耀主编；昆明医学院健康与发展研究所等编</w:t>
      </w:r>
    </w:p>
    <w:p>
      <w:r>
        <w:t>出版社：北京：中国人口出版社</w:t>
      </w:r>
    </w:p>
    <w:p>
      <w:r>
        <w:t>出版日期：2004.07</w:t>
      </w:r>
    </w:p>
    <w:p>
      <w:r>
        <w:t>总页数：372</w:t>
      </w:r>
    </w:p>
    <w:p>
      <w:r>
        <w:t>更多请访问教客网: www.jiaokey.com</w:t>
      </w:r>
    </w:p>
    <w:p>
      <w:r>
        <w:t>亚太地区健康新挑战与新对策  第六届亚洲太平洋地区社会科学与医学大会论文/摘要 评论地址：https://www.jiaokey.com/book/detail/11402480.html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