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卷5教育志  文化事业篇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出版日期：1971.06</w:t>
      </w:r>
    </w:p>
    <w:p>
      <w:r>
        <w:t>总页数：455</w:t>
      </w:r>
    </w:p>
    <w:p>
      <w:r>
        <w:t>更多请访问教客网: www.jiaokey.com</w:t>
      </w:r>
    </w:p>
    <w:p>
      <w:r>
        <w:t>台湾省通志  卷5教育志  文化事业篇 评论地址：https://www.jiaokey.com/book/detail/11402441.html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