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卷5教育志  制度沿革篇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卷5教育志  制度沿革篇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本书出售、求购地址：https://www.jiaokey.com/book/detail/11402440.html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卷5教育志  制度沿革篇.html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