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卷4经济志  商业篇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卷4经济志  商业篇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本书出售、求购地址：https://www.jiaokey.com/book/detail/11402436.html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卷4经济志  商业篇.html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