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卷10光复志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卷10光复志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本书出售、求购地址：https://www.jiaokey.com/book/detail/11402431.html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卷10光复志.html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