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台湾省通志  卷5教育志  考选篇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台湾省通志  卷5教育志  考选篇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本书出售、求购地址：https://www.jiaokey.com/book/detail/11402424.html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关键词搜索：https://www.jiaokey.com/tag/台湾省通志  卷5教育志  考选篇.html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