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卷5教育志  教育设施篇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卷5教育志  教育设施篇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本书出售、求购地址：https://www.jiaokey.com/book/detail/11402423.html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卷5教育志  教育设施篇.html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