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卷3  政事志  地方自治篇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卷3  政事志  地方自治篇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本书出售、求购地址：https://www.jiaokey.com/book/detail/11402418.html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卷3  政事志  地方自治篇.html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