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卷3政事志  户政篇地政篇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卷3政事志  户政篇地政篇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本书出售、求购地址：https://www.jiaokey.com/book/detail/11402416.html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卷3政事志  户政篇地政篇.html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