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  政事志  军事篇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  政事志  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本书出售、求购地址：https://www.jiaokey.com/book/detail/11402415.html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  政事志  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