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  政事志  卫生篇  下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  政事志  卫生篇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本书出售、求购地址：https://www.jiaokey.com/book/detail/11402414.html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  政事志  卫生篇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