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社会篇  下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社会篇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本书出售、求购地址：https://www.jiaokey.com/book/detail/11402412.html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社会篇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