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  政事志  社会篇  上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  政事志  社会篇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本书出售、求购地址：https://www.jiaokey.com/book/detail/11402411.html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  政事志  社会篇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