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卷3政事志  财政篇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卷3政事志  财政篇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本书出售、求购地址：https://www.jiaokey.com/book/detail/11402410.html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卷3政事志  财政篇.html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