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日本阪神大地震勘灾访访问报告  921大地震增订版  第2版</w:t>
      </w:r>
    </w:p>
    <w:p>
      <w:r>
        <w:rPr>
          <w:rFonts w:ascii="宋体" w:hAnsi="宋体" w:eastAsia="宋体"/>
          <w:sz w:val="24"/>
        </w:rPr>
        <w:t>许坤南，林长动，许茂雄，叶耀辉，谬庆隆，林炳昌，郭呈旭，陈生金，姚昭智，游显德，张景森，林永全等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日本阪神大地震勘灾访访问报告  921大地震增订版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许坤南，林长动，许茂雄，叶耀辉，谬庆隆，林炳昌，郭呈旭，陈生金，姚昭智，游显德，张景森，林永全等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中国民国建筑学会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本书出售、求购地址：https://www.jiaokey.com/book/detail/11402406.html</w:t>
      </w:r>
    </w:p>
    <w:p>
      <w:r>
        <w:t>更多相关图书推荐：https://www.jiaokey.com</w:t>
      </w:r>
    </w:p>
    <w:p>
      <w:r>
        <w:t>许坤南，林长动，许茂雄，叶耀辉，谬庆隆，林炳昌，郭呈旭，陈生金，姚昭智，游显德，张景森，林永全等 其他作品：https://www.jiaokey.com/tag/许坤南，林长动，许茂雄，叶耀辉，谬庆隆，林炳昌，郭呈旭，陈生金，姚昭智，游显德，张景森，林永全等.html</w:t>
      </w:r>
    </w:p>
    <w:p>
      <w:r>
        <w:t>中国民国建筑学会 出版图书：https://www.jiaokey.com/tag/中国民国建筑学会.html</w:t>
      </w:r>
    </w:p>
    <w:p>
      <w:r>
        <w:t>关键词搜索：https://www.jiaokey.com/tag/日本阪神大地震勘灾访访问报告  921大地震增订版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