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书名：中国地方行政制度讨论集  第1集</w:t>
      </w:r>
    </w:p>
    <w:p>
      <w:r>
        <w:t>作者：周异斌，王一麟，张溥生著</w:t>
      </w:r>
    </w:p>
    <w:p>
      <w:r>
        <w:t>出版社：中央政治学校异业生指导部</w:t>
      </w:r>
    </w:p>
    <w:p>
      <w:r>
        <w:t>出版日期：1944.03</w:t>
      </w:r>
    </w:p>
    <w:p>
      <w:r>
        <w:t>总页数：175</w:t>
      </w:r>
    </w:p>
    <w:p>
      <w:r>
        <w:t>更多请访问教客网: www.jiaokey.com</w:t>
      </w:r>
    </w:p>
    <w:p>
      <w:r>
        <w:t>中国地方行政制度讨论集  第1集 评论地址：https://www.jiaokey.com/book/detail/11402383.html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