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书名：实业讲演集</w:t>
      </w:r>
    </w:p>
    <w:p>
      <w:r>
        <w:t>作者：蒋用宏，刘觉民编</w:t>
      </w:r>
    </w:p>
    <w:p>
      <w:r>
        <w:t>出版社：南京中央政治学校附设西康学生特别训练班</w:t>
      </w:r>
    </w:p>
    <w:p>
      <w:r>
        <w:t>出版日期：1931</w:t>
      </w:r>
    </w:p>
    <w:p>
      <w:r>
        <w:t>总页数：438</w:t>
      </w:r>
    </w:p>
    <w:p>
      <w:r>
        <w:t>更多请访问教客网: www.jiaokey.com</w:t>
      </w:r>
    </w:p>
    <w:p>
      <w:r>
        <w:t>实业讲演集 评论地址：https://www.jiaokey.com/book/detail/11402362.html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