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中国政制建设的理论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中国政制建设的理论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本书出售、求购地址：https://www.jiaokey.com/book/detail/11402358.html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艺文丛书编辑部 出版图书：https://www.jiaokey.com/tag/艺文丛书编辑部.html</w:t>
      </w:r>
    </w:p>
    <w:p>
      <w:r>
        <w:t>关键词搜索：https://www.jiaokey.com/tag/中国政制建设的理论.html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