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书名：济癫僧传  第2版</w:t>
      </w:r>
    </w:p>
    <w:p>
      <w:r>
        <w:t>作者：佛学书局编辑部编</w:t>
      </w:r>
    </w:p>
    <w:p>
      <w:r>
        <w:t>出版社：上海佛学书局,1939.01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济癫僧传  第2版 评论地址：https://www.jiaokey.com/book/detail/11402337.html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