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宪政问题读本</w:t>
      </w:r>
    </w:p>
    <w:p>
      <w:r>
        <w:rPr>
          <w:rFonts w:ascii="宋体" w:hAnsi="宋体" w:eastAsia="宋体"/>
          <w:sz w:val="24"/>
        </w:rPr>
        <w:t>巴人，邵翰齐，白芒著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宪政问题读本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巴人，邵翰齐，白芒著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本书出售、求购地址：https://www.jiaokey.com/book/detail/11402268.html</w:t>
      </w:r>
    </w:p>
    <w:p>
      <w:r>
        <w:t>更多相关图书推荐：https://www.jiaokey.com</w:t>
      </w:r>
    </w:p>
    <w:p>
      <w:r>
        <w:t>巴人，邵翰齐，白芒著 其他作品：https://www.jiaokey.com/tag/巴人，邵翰齐，白芒著.html</w:t>
      </w:r>
    </w:p>
    <w:p>
      <w:r>
        <w:t>无名出版社 出版图书：https://www.jiaokey.com/tag/无名出版社.html</w:t>
      </w:r>
    </w:p>
    <w:p>
      <w:r>
        <w:t>关键词搜索：https://www.jiaokey.com/tag/宪政问题读本.html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