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书名：中国之合作和运动</w:t>
      </w:r>
    </w:p>
    <w:p>
      <w:r>
        <w:t>作者：李树基著</w:t>
      </w:r>
    </w:p>
    <w:p>
      <w:r>
        <w:t>出版社：安徽省农村合作委员会</w:t>
      </w:r>
    </w:p>
    <w:p>
      <w:r>
        <w:t>出版日期：1937.06</w:t>
      </w:r>
    </w:p>
    <w:p>
      <w:r>
        <w:t>总页数：218</w:t>
      </w:r>
    </w:p>
    <w:p>
      <w:r>
        <w:t>更多请访问教客网: www.jiaokey.com</w:t>
      </w:r>
    </w:p>
    <w:p>
      <w:r>
        <w:t>中国之合作和运动 评论地址：https://www.jiaokey.com/book/detail/11402250.html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