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书名：应用最优估计</w:t>
      </w:r>
    </w:p>
    <w:p>
      <w:r>
        <w:t>作者：A.盖尔布主编；蔡世忠 张最良等译</w:t>
      </w:r>
    </w:p>
    <w:p>
      <w:r>
        <w:t>出版社：中国人民解放军国防科学技术大学</w:t>
      </w:r>
    </w:p>
    <w:p>
      <w:r>
        <w:t>出版日期：1980.07</w:t>
      </w:r>
    </w:p>
    <w:p>
      <w:r>
        <w:t>总页数：273</w:t>
      </w:r>
    </w:p>
    <w:p>
      <w:r>
        <w:t>更多请访问教客网: www.jiaokey.com</w:t>
      </w:r>
    </w:p>
    <w:p>
      <w:r>
        <w:t>应用最优估计 评论地址：https://www.jiaokey.com/book/detail/11402173.html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