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初中英语课本配套口语训练  5-6册供初三年级使用</w:t>
      </w:r>
    </w:p>
    <w:p>
      <w:r>
        <w:rPr>
          <w:rFonts w:ascii="宋体" w:hAnsi="宋体" w:eastAsia="宋体"/>
          <w:sz w:val="24"/>
        </w:rPr>
        <w:t>马俊明主编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初中英语课本配套口语训练  5-6册供初三年级使用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本书出售、求购地址：https://www.jiaokey.com/book/detail/11402127.html</w:t>
      </w:r>
    </w:p>
    <w:p>
      <w:r>
        <w:t>更多相关图书推荐：https://www.jiaokey.com</w:t>
      </w:r>
    </w:p>
    <w:p>
      <w:r>
        <w:t>马俊明主编 其他作品：https://www.jiaokey.com/tag/马俊明主编.html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关键词搜索：https://www.jiaokey.com/tag/初中英语课本配套口语训练  5-6册供初三年级使用.html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