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书名：地震前兆信息开发的系统方法及几项应用  研究试验报告集</w:t>
      </w:r>
    </w:p>
    <w:p>
      <w:r>
        <w:t>作者：周硕愚，高文海，宋永厚，董慧风，韩键著</w:t>
      </w:r>
    </w:p>
    <w:p>
      <w:r>
        <w:t>出版社：国家地震局地震研究所</w:t>
      </w:r>
    </w:p>
    <w:p>
      <w:r>
        <w:t>出版日期：1984.02</w:t>
      </w:r>
    </w:p>
    <w:p>
      <w:r>
        <w:t>总页数：140</w:t>
      </w:r>
    </w:p>
    <w:p>
      <w:r>
        <w:t>更多请访问教客网: www.jiaokey.com</w:t>
      </w:r>
    </w:p>
    <w:p>
      <w:r>
        <w:t>地震前兆信息开发的系统方法及几项应用  研究试验报告集 评论地址：https://www.jiaokey.com/book/detail/11402106.html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