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书名：申曲大全  第2集</w:t>
      </w:r>
    </w:p>
    <w:p>
      <w:r>
        <w:t>作者：沈陆云等编</w:t>
      </w:r>
    </w:p>
    <w:p>
      <w:r>
        <w:t>出版社：曼丽书局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申曲大全  第2集 评论地址：https://www.jiaokey.com/book/detail/11402062.html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