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书名：海外代表团西北考察日记</w:t>
      </w:r>
    </w:p>
    <w:p>
      <w:r>
        <w:t>作者：陈孟瑜著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海外代表团西北考察日记 评论地址：https://www.jiaokey.com/book/detail/11402059.html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