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书名：甘肃省各县经济概况  第1集</w:t>
      </w:r>
    </w:p>
    <w:p>
      <w:r>
        <w:t>作者：甘肃省银行经济研究室编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甘肃省各县经济概况  第1集 评论地址：https://www.jiaokey.com/book/detail/11402041.html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