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98系统管理员宝典</w:t>
      </w:r>
    </w:p>
    <w:p>
      <w:r>
        <w:rPr>
          <w:rFonts w:ascii="宋体" w:hAnsi="宋体" w:eastAsia="宋体"/>
          <w:sz w:val="24"/>
        </w:rPr>
        <w:t>（美）（J.霍尼克特）Jerry Honeycutt著；卢凌云等译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98系统管理员宝典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（美）（J.霍尼克特）Jerry Honeycutt著；卢凌云等译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本书出售、求购地址：https://www.jiaokey.com/book/detail/11402015.html</w:t>
      </w:r>
    </w:p>
    <w:p>
      <w:r>
        <w:t>更多相关图书推荐：https://www.jiaokey.com</w:t>
      </w:r>
    </w:p>
    <w:p>
      <w:r>
        <w:t>（美）（J.霍尼克特）Jerry Honeycutt著；卢凌云等译 其他作品：https://www.jiaokey.com/tag/（美）（J.霍尼克特）Jerry Honeycutt著；卢凌云等译.html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关键词搜索：https://www.jiaokey.com/tag/中文版Windows 98系统管理员宝典.html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