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C++ 5.0教程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C++ 5.0教程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本书出售、求购地址：https://www.jiaokey.com/book/detail/11402005.html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关键词搜索：https://www.jiaokey.com/tag/Visual C++ 5.0教程.html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