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点评成功  管理案例策划与点评</w:t>
      </w:r>
    </w:p>
    <w:p>
      <w:r>
        <w:rPr>
          <w:rFonts w:ascii="宋体" w:hAnsi="宋体" w:eastAsia="宋体"/>
          <w:sz w:val="24"/>
        </w:rPr>
        <w:t>徐金发，王积瑾，郑胜华等著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点评成功  管理案例策划与点评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徐金发，王积瑾，郑胜华等著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本书出售、求购地址：https://www.jiaokey.com/book/detail/11401949.html</w:t>
      </w:r>
    </w:p>
    <w:p>
      <w:r>
        <w:t>更多相关图书推荐：https://www.jiaokey.com</w:t>
      </w:r>
    </w:p>
    <w:p>
      <w:r>
        <w:t>徐金发，王积瑾，郑胜华等著 其他作品：https://www.jiaokey.com/tag/徐金发，王积瑾，郑胜华等著.html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关键词搜索：https://www.jiaokey.com/tag/点评成功  管理案例策划与点评.html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