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轻型房屋钢结构应用技术手册</w:t>
      </w:r>
    </w:p>
    <w:p>
      <w:r>
        <w:rPr>
          <w:rFonts w:ascii="宋体" w:hAnsi="宋体" w:eastAsia="宋体"/>
          <w:sz w:val="24"/>
        </w:rPr>
        <w:t>魏潮文，弓晓芸，陈友泉编著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轻型房屋钢结构应用技术手册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魏潮文，弓晓芸，陈友泉编著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本书出售、求购地址：https://www.jiaokey.com/book/detail/11401944.html</w:t>
      </w:r>
    </w:p>
    <w:p>
      <w:r>
        <w:t>更多相关图书推荐：https://www.jiaokey.com</w:t>
      </w:r>
    </w:p>
    <w:p>
      <w:r>
        <w:t>魏潮文，弓晓芸，陈友泉编著 其他作品：https://www.jiaokey.com/tag/魏潮文，弓晓芸，陈友泉编著.html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关键词搜索：https://www.jiaokey.com/tag/轻型房屋钢结构应用技术手册.html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