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照明设计入门</w:t>
      </w:r>
    </w:p>
    <w:p>
      <w:r>
        <w:rPr>
          <w:rFonts w:ascii="宋体" w:hAnsi="宋体" w:eastAsia="宋体"/>
          <w:sz w:val="24"/>
        </w:rPr>
        <w:t>（日）中岛龙兴，（日）近田玲子，（日）面出薰著；马俊译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照明设计入门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（日）中岛龙兴，（日）近田玲子，（日）面出薰著；马俊译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本书出售、求购地址：https://www.jiaokey.com/book/detail/11401906.html</w:t>
      </w:r>
    </w:p>
    <w:p>
      <w:r>
        <w:t>更多相关图书推荐：https://www.jiaokey.com</w:t>
      </w:r>
    </w:p>
    <w:p>
      <w:r>
        <w:t>（日）中岛龙兴，（日）近田玲子，（日）面出薰著；马俊译 其他作品：https://www.jiaokey.com/tag/（日）中岛龙兴，（日）近田玲子，（日）面出薰著；马俊译.html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关键词搜索：https://www.jiaokey.com/tag/照明设计入门.html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