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书名：马背上的信仰  欧亚草原动物风格艺术</w:t>
      </w:r>
    </w:p>
    <w:p>
      <w:r>
        <w:t>作者：郭物著</w:t>
      </w:r>
    </w:p>
    <w:p>
      <w:r>
        <w:t>出版社：北京：人民美术出版社</w:t>
      </w:r>
    </w:p>
    <w:p>
      <w:r>
        <w:t>出版日期：2005.04</w:t>
      </w:r>
    </w:p>
    <w:p>
      <w:r>
        <w:t>总页数：160</w:t>
      </w:r>
    </w:p>
    <w:p>
      <w:r>
        <w:t>更多请访问教客网: www.jiaokey.com</w:t>
      </w:r>
    </w:p>
    <w:p>
      <w:r>
        <w:t>马背上的信仰  欧亚草原动物风格艺术 评论地址：https://www.jiaokey.com/book/detail/11401889.html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