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新编国内外大屏幕多制式彩色电视机电路全集</w:t>
      </w:r>
    </w:p>
    <w:p>
      <w:r>
        <w:rPr>
          <w:rFonts w:ascii="宋体" w:hAnsi="宋体" w:eastAsia="宋体"/>
          <w:sz w:val="24"/>
        </w:rPr>
        <w:t>陆魁玉，蒋纯宾编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新编国内外大屏幕多制式彩色电视机电路全集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陆魁玉，蒋纯宾编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本书出售、求购地址：https://www.jiaokey.com/book/detail/11401871.html</w:t>
      </w:r>
    </w:p>
    <w:p>
      <w:r>
        <w:t>更多相关图书推荐：https://www.jiaokey.com</w:t>
      </w:r>
    </w:p>
    <w:p>
      <w:r>
        <w:t>陆魁玉，蒋纯宾编 其他作品：https://www.jiaokey.com/tag/陆魁玉，蒋纯宾编.html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关键词搜索：https://www.jiaokey.com/tag/新编国内外大屏幕多制式彩色电视机电路全集.html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