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最新进口直角平面彩色电视机维修手册  第3集</w:t>
      </w:r>
    </w:p>
    <w:p>
      <w:r>
        <w:rPr>
          <w:rFonts w:ascii="宋体" w:hAnsi="宋体" w:eastAsia="宋体"/>
          <w:sz w:val="24"/>
        </w:rPr>
        <w:t>李育祥等编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最新进口直角平面彩色电视机维修手册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本书出售、求购地址：https://www.jiaokey.com/book/detail/11401870.html</w:t>
      </w:r>
    </w:p>
    <w:p>
      <w:r>
        <w:t>更多相关图书推荐：https://www.jiaokey.com</w:t>
      </w:r>
    </w:p>
    <w:p>
      <w:r>
        <w:t>李育祥等编 其他作品：https://www.jiaokey.com/tag/李育祥等编.html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关键词搜索：https://www.jiaokey.com/tag/最新进口直角平面彩色电视机维修手册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