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书名：并行算法论文集</w:t>
      </w:r>
    </w:p>
    <w:p>
      <w:r>
        <w:t>作者：国防科工委军用共性软件专业组编</w:t>
      </w:r>
    </w:p>
    <w:p>
      <w:r>
        <w:t>出版社：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并行算法论文集 评论地址：https://www.jiaokey.com/book/detail/11401842.html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