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美国国家标准  逻辑功能的图形符号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美国国家标准  逻辑功能的图形符号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本书出售、求购地址：https://www.jiaokey.com/book/detail/11401819.html</w:t>
      </w:r>
    </w:p>
    <w:p>
      <w:r>
        <w:t>更多相关图书推荐：https://www.jiaokey.com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关键词搜索：https://www.jiaokey.com/tag/美国国家标准  逻辑功能的图形符号.html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