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书名：非电产品的可靠性技术与应用：RSCM’92 第二届全国可靠性学术会议论文集</w:t>
      </w:r>
    </w:p>
    <w:p>
      <w:r>
        <w:t>作者：张祖明主编</w:t>
      </w:r>
    </w:p>
    <w:p>
      <w:r>
        <w:t>出版社：北京：海洋出版社</w:t>
      </w:r>
    </w:p>
    <w:p>
      <w:r>
        <w:t>出版日期：1993.02</w:t>
      </w:r>
    </w:p>
    <w:p>
      <w:r>
        <w:t>总页数：367</w:t>
      </w:r>
    </w:p>
    <w:p>
      <w:r>
        <w:t>更多请访问教客网: www.jiaokey.com</w:t>
      </w:r>
    </w:p>
    <w:p>
      <w:r>
        <w:t>非电产品的可靠性技术与应用：RSCM’92 第二届全国可靠性学术会议论文集 评论地址：https://www.jiaokey.com/book/detail/11401811.html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