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书名：心脏解剖与临床</w:t>
      </w:r>
    </w:p>
    <w:p>
      <w:r>
        <w:t>作者：凌凤东，林奇，赵根然主编；林奇绘图；刘国强摄影</w:t>
      </w:r>
    </w:p>
    <w:p>
      <w:r>
        <w:t>出版社：北京：北京大学医学出版社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心脏解剖与临床 评论地址：https://www.jiaokey.com/book/detail/11401761.html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