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书名：小儿心脏外科学  第3版</w:t>
      </w:r>
    </w:p>
    <w:p>
      <w:r>
        <w:t>作者：Constantine Mavroudis，Carl L.Backer主编；刘锦纷主译</w:t>
      </w:r>
    </w:p>
    <w:p>
      <w:r>
        <w:t>出版社：北京：北京大学医学出版社</w:t>
      </w:r>
    </w:p>
    <w:p>
      <w:r>
        <w:t>出版日期：2005</w:t>
      </w:r>
    </w:p>
    <w:p>
      <w:r>
        <w:t>总页数：811</w:t>
      </w:r>
    </w:p>
    <w:p>
      <w:r>
        <w:t>更多请访问教客网: www.jiaokey.com</w:t>
      </w:r>
    </w:p>
    <w:p>
      <w:r>
        <w:t>小儿心脏外科学  第3版 评论地址：https://www.jiaokey.com/book/detail/11401752.html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