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临床麻醉学</w:t>
      </w:r>
    </w:p>
    <w:p>
      <w:r>
        <w:rPr>
          <w:rFonts w:ascii="宋体" w:hAnsi="宋体" w:eastAsia="宋体"/>
          <w:sz w:val="24"/>
        </w:rPr>
        <w:t>Paul G.Barash，Bruce F.Cullen，Robert K.Stoelting原著；王伟鹏，李立环主译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临床麻醉学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G.Barash，Bruce F.Cullen，Robert K.Stoelting原著；王伟鹏，李立环主译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本书出售、求购地址：https://www.jiaokey.com/book/detail/11401746.html</w:t>
      </w:r>
    </w:p>
    <w:p>
      <w:r>
        <w:t>更多相关图书推荐：https://www.jiaokey.com</w:t>
      </w:r>
    </w:p>
    <w:p>
      <w:r>
        <w:t>Paul G.Barash，Bruce F.Cullen，Robert K.Stoelting原著；王伟鹏，李立环主译 其他作品：https://www.jiaokey.com/tag/Paul G.Barash，Bruce F.Cullen，Robert K.Stoelting原著；王伟鹏，李立环主译.html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关键词搜索：https://www.jiaokey.com/tag/临床麻醉学.html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