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提高中国出生人口素质的理论和实践  复合孕妇营养素引入的战略评估</w:t>
      </w:r>
    </w:p>
    <w:p>
      <w:r>
        <w:rPr>
          <w:rFonts w:ascii="宋体" w:hAnsi="宋体" w:eastAsia="宋体"/>
          <w:sz w:val="24"/>
        </w:rPr>
        <w:t>宋新明，陈功，郑晓瑛等著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提高中国出生人口素质的理论和实践  复合孕妇营养素引入的战略评估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宋新明，陈功，郑晓瑛等著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本书出售、求购地址：https://www.jiaokey.com/book/detail/11401735.html</w:t>
      </w:r>
    </w:p>
    <w:p>
      <w:r>
        <w:t>更多相关图书推荐：https://www.jiaokey.com</w:t>
      </w:r>
    </w:p>
    <w:p>
      <w:r>
        <w:t>宋新明，陈功，郑晓瑛等著 其他作品：https://www.jiaokey.com/tag/宋新明，陈功，郑晓瑛等著.html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关键词搜索：https://www.jiaokey.com/tag/提高中国出生人口素质的理论和实践  复合孕妇营养素引入的战略评估.html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