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书名：医院管理创新</w:t>
      </w:r>
    </w:p>
    <w:p>
      <w:r>
        <w:t>作者：易利华主编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医院管理创新 评论地址：https://www.jiaokey.com/book/detail/11401733.html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