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中华人民共和国地质部科学研究院论文集  丙种  区域地质  构造地质  第1号  中国的优地槽和冒地槽以及它们的多旋迥发展</w:t>
      </w:r>
    </w:p>
    <w:p>
      <w:r>
        <w:rPr>
          <w:rFonts w:ascii="宋体" w:hAnsi="宋体" w:eastAsia="宋体"/>
          <w:sz w:val="24"/>
        </w:rPr>
        <w:t>黄汲清等著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中华人民共和国地质部科学研究院论文集  丙种  区域地质  构造地质  第1号  中国的优地槽和冒地槽以及它们的多旋迥发展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黄汲清等著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本书出售、求购地址：https://www.jiaokey.com/book/detail/11401720.html</w:t>
      </w:r>
    </w:p>
    <w:p>
      <w:r>
        <w:t>更多相关图书推荐：https://www.jiaokey.com</w:t>
      </w:r>
    </w:p>
    <w:p>
      <w:r>
        <w:t>黄汲清等著 其他作品：https://www.jiaokey.com/tag/黄汲清等著.html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关键词搜索：https://www.jiaokey.com/tag/中华人民共和国地质部科学研究院论文集  丙种  区域地质  构造地质  第1号  中国的优地槽和冒地槽以及它们的多旋迥发展.html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