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苏联地震预报研究文集  2</w:t>
      </w:r>
    </w:p>
    <w:p>
      <w:r>
        <w:rPr>
          <w:rFonts w:ascii="宋体" w:hAnsi="宋体" w:eastAsia="宋体"/>
          <w:sz w:val="24"/>
        </w:rPr>
        <w:t>（苏）萨多夫斯基主编；梅世蓉等译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苏联地震预报研究文集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（苏）萨多夫斯基主编；梅世蓉等译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本书出售、求购地址：https://www.jiaokey.com/book/detail/11401646.html</w:t>
      </w:r>
    </w:p>
    <w:p>
      <w:r>
        <w:t>更多相关图书推荐：https://www.jiaokey.com</w:t>
      </w:r>
    </w:p>
    <w:p>
      <w:r>
        <w:t>（苏）萨多夫斯基主编；梅世蓉等译 其他作品：https://www.jiaokey.com/tag/（苏）萨多夫斯基主编；梅世蓉等译.html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关键词搜索：https://www.jiaokey.com/tag/苏联地震预报研究文集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