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书名：苏联科学三十年</w:t>
      </w:r>
    </w:p>
    <w:p>
      <w:r>
        <w:t>作者：伐维洛夫著；储舜甫译</w:t>
      </w:r>
    </w:p>
    <w:p>
      <w:r>
        <w:t>出版社：永祥印书馆</w:t>
      </w:r>
    </w:p>
    <w:p>
      <w:r>
        <w:t>出版日期：1949.12</w:t>
      </w:r>
    </w:p>
    <w:p>
      <w:r>
        <w:t>总页数：91</w:t>
      </w:r>
    </w:p>
    <w:p>
      <w:r>
        <w:t>更多请访问教客网: www.jiaokey.com</w:t>
      </w:r>
    </w:p>
    <w:p>
      <w:r>
        <w:t>苏联科学三十年 评论地址：https://www.jiaokey.com/book/detail/11401640.html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