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书名：告少年</w:t>
      </w:r>
    </w:p>
    <w:p>
      <w:r>
        <w:t>作者：克鲁泡特金著；旅东译</w:t>
      </w:r>
    </w:p>
    <w:p>
      <w:r>
        <w:t>出版社：民钟社,1938.06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告少年 评论地址：https://www.jiaokey.com/book/detail/11401603.html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