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反黑客工具包  第2版</w:t>
      </w:r>
    </w:p>
    <w:p>
      <w:r>
        <w:rPr>
          <w:rFonts w:ascii="宋体" w:hAnsi="宋体" w:eastAsia="宋体"/>
          <w:sz w:val="24"/>
        </w:rPr>
        <w:t>（美）Mike Shema，（美）Bradley C.Johnson著；赵军锁，姜南等译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反黑客工具包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 Shema，（美）Bradley C.Johnson著；赵军锁，姜南等译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本书出售、求购地址：https://www.jiaokey.com/book/detail/11401556.html</w:t>
      </w:r>
    </w:p>
    <w:p>
      <w:r>
        <w:t>更多相关图书推荐：https://www.jiaokey.com</w:t>
      </w:r>
    </w:p>
    <w:p>
      <w:r>
        <w:t>（美）Mike Shema，（美）Bradley C.Johnson著；赵军锁，姜南等译 其他作品：https://www.jiaokey.com/tag/（美）Mike Shema，（美）Bradley C.Johnson著；赵军锁，姜南等译.html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关键词搜索：https://www.jiaokey.com/tag/反黑客工具包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